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劳动力社会结构与供给侧改革</w:t>
      </w:r>
    </w:p>
    <w:p>
      <w:r>
        <w:rPr>
          <w:rFonts w:ascii="宋体" w:hAnsi="宋体" w:eastAsia="宋体"/>
          <w:sz w:val="24"/>
        </w:rPr>
        <w:t>郑路，戈艳霞，徐玲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劳动力社会结构与供给侧改革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郑路，戈艳霞，徐玲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本书出售、求购地址：https://www.jiaokey.com/book/detail/14624561.html</w:t>
      </w:r>
    </w:p>
    <w:p>
      <w:r>
        <w:t>更多相关图书推荐：https://www.jiaokey.com</w:t>
      </w:r>
    </w:p>
    <w:p>
      <w:r>
        <w:t>郑路，戈艳霞，徐玲 其他作品：https://www.jiaokey.com/tag/郑路，戈艳霞，徐玲.html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关键词搜索：https://www.jiaokey.com/tag/劳动力社会结构与供给侧改革.html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