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书名：桂林古桥</w:t>
      </w:r>
    </w:p>
    <w:p>
      <w:r>
        <w:t>作者：周开保著</w:t>
      </w:r>
    </w:p>
    <w:p>
      <w:r>
        <w:t>出版社：南宁:广西科学技术出版社,2017.12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桂林古桥 评论地址：https://www.jiaokey.com/book/detail/14624558.html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