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内涵暨外延  故宫黄易尺牍研究国际学术研讨会论文集</w:t>
      </w:r>
    </w:p>
    <w:p>
      <w:r>
        <w:rPr>
          <w:rFonts w:ascii="宋体" w:hAnsi="宋体" w:eastAsia="宋体"/>
          <w:sz w:val="24"/>
        </w:rPr>
        <w:t>秦明主编；故宫博物院编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内涵暨外延  故宫黄易尺牍研究国际学术研讨会论文集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本书出售、求购地址：https://www.jiaokey.com/book/detail/14624556.html</w:t>
      </w:r>
    </w:p>
    <w:p>
      <w:r>
        <w:t>更多相关图书推荐：https://www.jiaokey.com</w:t>
      </w:r>
    </w:p>
    <w:p>
      <w:r>
        <w:t>秦明主编；故宫博物院编 其他作品：https://www.jiaokey.com/tag/秦明主编；故宫博物院编.html</w:t>
      </w:r>
    </w:p>
    <w:p>
      <w:r>
        <w:t>故宫出版社 出版图书：https://www.jiaokey.com/tag/故宫出版社.html</w:t>
      </w:r>
    </w:p>
    <w:p>
      <w:r>
        <w:t>关键词搜索：https://www.jiaokey.com/tag/内涵暨外延  故宫黄易尺牍研究国际学术研讨会论文集.html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