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书名：沸腾的红土地  史家民摄影作品集</w:t>
      </w:r>
    </w:p>
    <w:p>
      <w:r>
        <w:t>作者：史家民著</w:t>
      </w:r>
    </w:p>
    <w:p>
      <w:r>
        <w:t>出版社：北京:中国摄影出版社,2019.01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沸腾的红土地  史家民摄影作品集 评论地址：https://www.jiaokey.com/book/detail/14624527.html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