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书名：品牌中国寻  上</w:t>
      </w:r>
    </w:p>
    <w:p>
      <w:r>
        <w:t>作者：品牌中国战略规划院编</w:t>
      </w:r>
    </w:p>
    <w:p>
      <w:r>
        <w:t>出版社：北京:九州出版社,2018.06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品牌中国寻  上 评论地址：https://www.jiaokey.com/book/detail/14624525.html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