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书名：抽象与真实</w:t>
      </w:r>
    </w:p>
    <w:p>
      <w:r>
        <w:t>作者：深圳美术馆主编；陈海著</w:t>
      </w:r>
    </w:p>
    <w:p>
      <w:r>
        <w:t>出版社：合肥:安徽美术出版社,2018.03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抽象与真实 评论地址：https://www.jiaokey.com/book/detail/14624514.html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