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4  世无双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4  世无双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本书出售、求购地址：https://www.jiaokey.com/book/detail/14624511.html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4  世无双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