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一世倾城  4  世无双  上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一世倾城  4  世无双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本书出售、求购地址：https://www.jiaokey.com/book/detail/14624510.html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关键词搜索：https://www.jiaokey.com/tag/一世倾城  4  世无双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