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书名：湖广岳州府  华容县志  明弘治</w:t>
      </w:r>
    </w:p>
    <w:p>
      <w:r>
        <w:t>作者：李春阳点注；刘玑编次；刘袭同编</w:t>
      </w:r>
    </w:p>
    <w:p>
      <w:r>
        <w:t>出版社：北京:方志出版社,2018.09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湖广岳州府  华容县志  明弘治 评论地址：https://www.jiaokey.com/book/detail/14624492.html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