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书名：谢汉球中国水墨瓷画集</w:t>
      </w:r>
    </w:p>
    <w:p>
      <w:r>
        <w:t>作者：谢汉球著</w:t>
      </w:r>
    </w:p>
    <w:p>
      <w:r>
        <w:t>出版社：哈尔滨:黑龙江美术出版社,2018.07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谢汉球中国水墨瓷画集 评论地址：https://www.jiaokey.com/book/detail/14624485.html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