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《佃农》五十忆平生  兼论经济学的灾难性发展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《佃农》五十忆平生  兼论经济学的灾难性发展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本书出售、求购地址：https://www.jiaokey.com/book/detail/14624471.html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关键词搜索：https://www.jiaokey.com/tag/《佃农》五十忆平生  兼论经济学的灾难性发展.html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