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书名：2017年中国票据市场发展报告</w:t>
      </w:r>
    </w:p>
    <w:p>
      <w:r>
        <w:t>作者：上海&lt;font color=Red&gt;票&lt;/font&gt;据交易所编著</w:t>
      </w:r>
    </w:p>
    <w:p>
      <w:r>
        <w:t>出版社：北京:中国金融出版社,2018.09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2017年中国票据市场发展报告 评论地址：https://www.jiaokey.com/book/detail/14624466.html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