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书名：楷书集珍  小楷风尚</w:t>
      </w:r>
    </w:p>
    <w:p>
      <w:r>
        <w:t>作者：赵启芳责任编辑；（中国）刘永建</w:t>
      </w:r>
    </w:p>
    <w:p>
      <w:r>
        <w:t>出版社：合肥:安徽美术出版社,2018.02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楷书集珍  小楷风尚 评论地址：https://www.jiaokey.com/book/detail/14624465.html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