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业委会来了年轻人</w:t>
      </w:r>
    </w:p>
    <w:p>
      <w:r>
        <w:rPr>
          <w:rFonts w:ascii="宋体" w:hAnsi="宋体" w:eastAsia="宋体"/>
          <w:sz w:val="24"/>
        </w:rPr>
        <w:t>解放日报社，共青团上海市委员会，姚望星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业委会来了年轻人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解放日报社，共青团上海市委员会，姚望星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本书出售、求购地址：https://www.jiaokey.com/book/detail/14624435.html</w:t>
      </w:r>
    </w:p>
    <w:p>
      <w:r>
        <w:t>更多相关图书推荐：https://www.jiaokey.com</w:t>
      </w:r>
    </w:p>
    <w:p>
      <w:r>
        <w:t>解放日报社，共青团上海市委员会，姚望星 其他作品：https://www.jiaokey.com/tag/解放日报社，共青团上海市委员会，姚望星.html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关键词搜索：https://www.jiaokey.com/tag/业委会来了年轻人.html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