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一日之计英们的清晨日课</w:t>
      </w:r>
    </w:p>
    <w:p>
      <w:r>
        <w:rPr>
          <w:rFonts w:ascii="宋体" w:hAnsi="宋体" w:eastAsia="宋体"/>
          <w:sz w:val="24"/>
        </w:rPr>
        <w:t>（英）本杰明·斯帕，（德）迈克尔·赞德著；邱墨楠译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一日之计英们的清晨日课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（英）本杰明·斯帕，（德）迈克尔·赞德著；邱墨楠译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本书出售、求购地址：https://www.jiaokey.com/book/detail/14624421.html</w:t>
      </w:r>
    </w:p>
    <w:p>
      <w:r>
        <w:t>更多相关图书推荐：https://www.jiaokey.com</w:t>
      </w:r>
    </w:p>
    <w:p>
      <w:r>
        <w:t>（英）本杰明·斯帕，（德）迈克尔·赞德著；邱墨楠译 其他作品：https://www.jiaokey.com/tag/（英）本杰明·斯帕，（德）迈克尔·赞德著；邱墨楠译.html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关键词搜索：https://www.jiaokey.com/tag/一日之计英们的清晨日课.html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