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  18  袁世凯复辟帝制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  18  袁世凯复辟帝制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本书出售、求购地址：https://www.jiaokey.com/book/detail/14624398.html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关键词搜索：https://www.jiaokey.com/tag/中国近代史话  18  袁世凯复辟帝制.html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