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14  清王朝的覆灭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14  清王朝的覆灭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本书出售、求购地址：https://www.jiaokey.com/book/detail/14624394.html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14  清王朝的覆灭.html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