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10  义和团运动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10  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本书出售、求购地址：https://www.jiaokey.com/book/detail/14624390.html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10  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