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8  中午战争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8  中午战争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本书出售、求购地址：https://www.jiaokey.com/book/detail/14624388.html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8  中午战争.html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