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中国近代史话  6  辛酉政变</w:t>
      </w:r>
    </w:p>
    <w:p>
      <w:r>
        <w:rPr>
          <w:rFonts w:ascii="宋体" w:hAnsi="宋体" w:eastAsia="宋体"/>
          <w:sz w:val="24"/>
        </w:rPr>
        <w:t>李剑桥，吴景山，竭宝峰主编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中国近代史话  6  辛酉政变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李剑桥，吴景山，竭宝峰主编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本书出售、求购地址：https://www.jiaokey.com/book/detail/14624386.html</w:t>
      </w:r>
    </w:p>
    <w:p>
      <w:r>
        <w:t>更多相关图书推荐：https://www.jiaokey.com</w:t>
      </w:r>
    </w:p>
    <w:p>
      <w:r>
        <w:t>李剑桥，吴景山，竭宝峰主编 其他作品：https://www.jiaokey.com/tag/李剑桥，吴景山，竭宝峰主编.html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关键词搜索：https://www.jiaokey.com/tag/中国近代史话  6  辛酉政变.html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