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书名：创意立裁衬衫实验</w:t>
      </w:r>
    </w:p>
    <w:p>
      <w:r>
        <w:t>作者:邱佩娜著</w:t>
      </w:r>
    </w:p>
    <w:p>
      <w:r>
        <w:t>出版社:北京：中国纺织出版社</w:t>
      </w:r>
    </w:p>
    <w:p>
      <w:r>
        <w:t>出版日期：2017.10</w:t>
      </w:r>
    </w:p>
    <w:p>
      <w:r>
        <w:t>总页数：293</w:t>
      </w:r>
    </w:p>
    <w:p>
      <w:r>
        <w:t>更多请访问教客网:www.jiaokey.com</w:t>
      </w:r>
    </w:p>
    <w:p>
      <w:r>
        <w:t>创意立裁衬衫实验评论地址：https://www.jiaokey.com/book/detail/14624377.html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