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书名：准妈妈童装编织日志</w:t>
      </w:r>
    </w:p>
    <w:p>
      <w:r>
        <w:t>作者：黄艺主编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准妈妈童装编织日志 评论地址：https://www.jiaokey.com/book/detail/14624371.html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