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书名：乖宝宝婴儿毛衣836例</w:t>
      </w:r>
    </w:p>
    <w:p>
      <w:r>
        <w:t>作者：金蔚荭主编</w:t>
      </w:r>
    </w:p>
    <w:p>
      <w:r>
        <w:t>出版社：上海:上海科学普及出版社,2005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乖宝宝婴儿毛衣836例 评论地址：https://www.jiaokey.com/book/detail/14624359.html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