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运动鞋计算机辅助设计</w:t>
      </w:r>
    </w:p>
    <w:p>
      <w:r>
        <w:t>作者：杨志锋，彭棉珠编著</w:t>
      </w:r>
    </w:p>
    <w:p>
      <w:r>
        <w:t>出版社：北京:中国轻工业出版社,2018.01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普通高等教育“十三五”规划教材  运动鞋计算机辅助设计 评论地址：https://www.jiaokey.com/book/detail/14624358.html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