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书名：0-3岁全图解实用款宝宝毛衣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0-3岁全图解实用款宝宝毛衣 评论地址：https://www.jiaokey.com/book/detail/14624333.html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