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书名：开心饮食  超级好汤</w:t>
      </w:r>
    </w:p>
    <w:p>
      <w:r>
        <w:t>作者：丁通主编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开心饮食  超级好汤 评论地址：https://www.jiaokey.com/book/detail/14624326.html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