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户外运动服饰的功能性研究与设计开发</w:t>
      </w:r>
    </w:p>
    <w:p>
      <w:r>
        <w:rPr>
          <w:rFonts w:ascii="宋体" w:hAnsi="宋体" w:eastAsia="宋体"/>
          <w:sz w:val="24"/>
        </w:rPr>
        <w:t>梁立立，于洪涛，张忠岩著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户外运动服饰的功能性研究与设计开发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梁立立，于洪涛，张忠岩著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本书出售、求购地址：https://www.jiaokey.com/book/detail/14624321.html</w:t>
      </w:r>
    </w:p>
    <w:p>
      <w:r>
        <w:t>更多相关图书推荐：https://www.jiaokey.com</w:t>
      </w:r>
    </w:p>
    <w:p>
      <w:r>
        <w:t>梁立立，于洪涛，张忠岩著 其他作品：https://www.jiaokey.com/tag/梁立立，于洪涛，张忠岩著.html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关键词搜索：https://www.jiaokey.com/tag/户外运动服饰的功能性研究与设计开发.html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