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书名：基于共生原理的上海里弄再生探索</w:t>
      </w:r>
    </w:p>
    <w:p>
      <w:r>
        <w:t>作者：陈青长著</w:t>
      </w:r>
    </w:p>
    <w:p>
      <w:r>
        <w:t>出版社：天津：天津大学出版社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基于共生原理的上海里弄再生探索 评论地址：https://www.jiaokey.com/book/detail/14624318.html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