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书名：广联达安装算量软件入门到精通  第2版</w:t>
      </w:r>
    </w:p>
    <w:p>
      <w:r>
        <w:t>作者：广联达软件股份有限公司编著</w:t>
      </w:r>
    </w:p>
    <w:p>
      <w:r>
        <w:t>出版社：武汉:长江出版社,2011.03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广联达安装算量软件入门到精通  第2版 评论地址：https://www.jiaokey.com/book/detail/14624304.html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