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土建学科专业教材编审委员会组织编写；刘文萍，王军丽主编；潘宝生，郭金玲副主编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土建学科专业教材编审委员会组织编写；刘文萍，王军丽主编；潘宝生，郭金玲副主编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本书出售、求购地址：https://www.jiaokey.com/book/detail/14624296.html</w:t>
      </w:r>
    </w:p>
    <w:p>
      <w:r>
        <w:t>更多相关图书推荐：https://www.jiaokey.com</w:t>
      </w:r>
    </w:p>
    <w:p>
      <w:r>
        <w:t>土建学科专业教材编审委员会组织编写；刘文萍，王军丽主编；潘宝生，郭金玲副主编 其他作品：https://www.jiaokey.com/tag/土建学科专业教材编审委员会组织编写；刘文萍，王军丽主编；潘宝生，郭金玲副主编.html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