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工程建设行政执法责任制示范文本、考评标准与操作实用手册</w:t>
      </w:r>
    </w:p>
    <w:p>
      <w:r>
        <w:rPr>
          <w:rFonts w:ascii="宋体" w:hAnsi="宋体" w:eastAsia="宋体"/>
          <w:sz w:val="24"/>
        </w:rPr>
        <w:t>刘建康主编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工程建设行政执法责任制示范文本、考评标准与操作实用手册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本书出售、求购地址：https://www.jiaokey.com/book/detail/14624293.html</w:t>
      </w:r>
    </w:p>
    <w:p>
      <w:r>
        <w:t>更多相关图书推荐：https://www.jiaokey.com</w:t>
      </w:r>
    </w:p>
    <w:p>
      <w:r>
        <w:t>刘建康主编 其他作品：https://www.jiaokey.com/tag/刘建康主编.html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关键词搜索：https://www.jiaokey.com/tag/工程建设行政执法责任制示范文本、考评标准与操作实用手册.html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