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书名：建筑工程招投标与合同管理</w:t>
      </w:r>
    </w:p>
    <w:p>
      <w:r>
        <w:t>作者：朱缨，关瑞主编；王鳌杰，刘一虹副主编；李宏魁主审</w:t>
      </w:r>
    </w:p>
    <w:p>
      <w:r>
        <w:t>出版社：北京:西苑出版社,2011.08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建筑工程招投标与合同管理 评论地址：https://www.jiaokey.com/book/detail/14624260.html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