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书名：智力闯关西游记：触摸你心中的英雄和魔鬼：第2集：美绘版</w:t>
      </w:r>
    </w:p>
    <w:p>
      <w:r>
        <w:t>作者：傅威海著</w:t>
      </w:r>
    </w:p>
    <w:p>
      <w:r>
        <w:t>出版社：北京：华夏出版社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智力闯关西游记：触摸你心中的英雄和魔鬼：第2集：美绘版 评论地址：https://www.jiaokey.com/book/detail/14624238.html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