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聋校语言教育研究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聋校语言教育研究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本书出售、求购地址：https://www.jiaokey.com/book/detail/14624196.html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关键词搜索：https://www.jiaokey.com/tag/聋校语言教育研究.html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