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初中语文必背及精读古诗文选  初中一年级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初中语文必背及精读古诗文选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本书出售、求购地址：https://www.jiaokey.com/book/detail/14624181.html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关键词搜索：https://www.jiaokey.com/tag/初中语文必背及精读古诗文选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