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异彩  著名中学“双馨型”教师的精彩设计  下</w:t>
      </w:r>
    </w:p>
    <w:p>
      <w:r>
        <w:rPr>
          <w:rFonts w:ascii="宋体" w:hAnsi="宋体" w:eastAsia="宋体"/>
          <w:sz w:val="24"/>
        </w:rPr>
        <w:t>顾明远，郭永福顾问；晨光，文国韬主编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异彩  著名中学“双馨型”教师的精彩设计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顾明远，郭永福顾问；晨光，文国韬主编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本书出售、求购地址：https://www.jiaokey.com/book/detail/14624159.html</w:t>
      </w:r>
    </w:p>
    <w:p>
      <w:r>
        <w:t>更多相关图书推荐：https://www.jiaokey.com</w:t>
      </w:r>
    </w:p>
    <w:p>
      <w:r>
        <w:t>顾明远，郭永福顾问；晨光，文国韬主编 其他作品：https://www.jiaokey.com/tag/顾明远，郭永福顾问；晨光，文国韬主编.html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关键词搜索：https://www.jiaokey.com/tag/异彩  著名中学“双馨型”教师的精彩设计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