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书名：新阳光语文阅读  四大名著精彩导读与达标训练</w:t>
      </w:r>
    </w:p>
    <w:p>
      <w:r>
        <w:t>作者：《新阳光语文阅读》编委会编；郝朝阳，李金水主编；刘美云，陈立珠，何影，汪兵，段银中，穆子青编委</w:t>
      </w:r>
    </w:p>
    <w:p>
      <w:r>
        <w:t>出版社：北京：北京教育出版社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新阳光语文阅读  四大名著精彩导读与达标训练 评论地址：https://www.jiaokey.com/book/detail/14624158.html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