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新课程课堂教学实施疑难与案例评析  小学品德与生活（社会）</w:t>
      </w:r>
    </w:p>
    <w:p>
      <w:r>
        <w:rPr>
          <w:rFonts w:ascii="宋体" w:hAnsi="宋体" w:eastAsia="宋体"/>
          <w:sz w:val="24"/>
        </w:rPr>
        <w:t>杨宝山，李亦菲丛书总主编；陈吉明本书主编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新课程课堂教学实施疑难与案例评析  小学品德与生活（社会）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杨宝山，李亦菲丛书总主编；陈吉明本书主编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本书出售、求购地址：https://www.jiaokey.com/book/detail/14624153.html</w:t>
      </w:r>
    </w:p>
    <w:p>
      <w:r>
        <w:t>更多相关图书推荐：https://www.jiaokey.com</w:t>
      </w:r>
    </w:p>
    <w:p>
      <w:r>
        <w:t>杨宝山，李亦菲丛书总主编；陈吉明本书主编 其他作品：https://www.jiaokey.com/tag/杨宝山，李亦菲丛书总主编；陈吉明本书主编.html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关键词搜索：https://www.jiaokey.com/tag/新课程课堂教学实施疑难与案例评析  小学品德与生活（社会）.html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