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北京市乡镇校外活动站学生活动开发与研究</w:t>
      </w:r>
    </w:p>
    <w:p>
      <w:r>
        <w:rPr>
          <w:rFonts w:ascii="宋体" w:hAnsi="宋体" w:eastAsia="宋体"/>
          <w:sz w:val="24"/>
        </w:rPr>
        <w:t>周立奇主编；北京市教育学会校外教育研究会组编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4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北京市乡镇校外活动站学生活动开发与研究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周立奇主编；北京市教育学会校外教育研究会组编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课外活动-研究-中小学-北京市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本书出售、求购地址：https://www.jiaokey.com/book/detail/14624151.html</w:t>
      </w:r>
    </w:p>
    <w:p>
      <w:r>
        <w:t>更多相关图书推荐：https://www.jiaokey.com</w:t>
      </w:r>
    </w:p>
    <w:p>
      <w:r>
        <w:t>周立奇主编；北京市教育学会校外教育研究会组编 其他作品：https://www.jiaokey.com/tag/周立奇主编；北京市教育学会校外教育研究会组编.html</w:t>
      </w:r>
    </w:p>
    <w:p>
      <w:r>
        <w:t>北京:光明日报出版社,2015.05 出版图书：https://www.jiaokey.com/tag/北京:光明日报出版社,2015.05.html</w:t>
      </w:r>
    </w:p>
    <w:p>
      <w:r>
        <w:t>关键词搜索：https://www.jiaokey.com/tag/课外活动-研究-中小学-北京市.html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