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计算机应用基础项目教程  Windows 7+Office 2013</w:t>
      </w:r>
    </w:p>
    <w:p>
      <w:r>
        <w:rPr>
          <w:rFonts w:ascii="宋体" w:hAnsi="宋体" w:eastAsia="宋体"/>
          <w:sz w:val="24"/>
        </w:rPr>
        <w:t>武传宝，冉勇，徐鲁鲁主编；张明，梁文飚，张震，曹德胜副主编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计算机应用基础项目教程  Windows 7+Office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武传宝，冉勇，徐鲁鲁主编；张明，梁文飚，张震，曹德胜副主编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本书出售、求购地址：https://www.jiaokey.com/book/detail/14624048.html</w:t>
      </w:r>
    </w:p>
    <w:p>
      <w:r>
        <w:t>更多相关图书推荐：https://www.jiaokey.com</w:t>
      </w:r>
    </w:p>
    <w:p>
      <w:r>
        <w:t>武传宝，冉勇，徐鲁鲁主编；张明，梁文飚，张震，曹德胜副主编 其他作品：https://www.jiaokey.com/tag/武传宝，冉勇，徐鲁鲁主编；张明，梁文飚，张震，曹德胜副主编.html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关键词搜索：https://www.jiaokey.com/tag/计算机应用基础项目教程  Windows 7+Office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