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书名：夹染彩缬出  夹缬的中日研究</w:t>
      </w:r>
    </w:p>
    <w:p>
      <w:r>
        <w:t>作者：郑巨欣，石冢広编著</w:t>
      </w:r>
    </w:p>
    <w:p>
      <w:r>
        <w:t>出版社：济南:山东画报出版社,2017.06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夹染彩缬出  夹缬的中日研究 评论地址：https://www.jiaokey.com/book/detail/14624028.html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