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书名：摄影专业高考辅导教程</w:t>
      </w:r>
    </w:p>
    <w:p>
      <w:r>
        <w:t>作者:高佳编著；姜静楠主编</w:t>
      </w:r>
    </w:p>
    <w:p>
      <w:r>
        <w:t>出版社:上海：东华大学出版社</w:t>
      </w:r>
    </w:p>
    <w:p>
      <w:r>
        <w:t>出版日期：2016.07</w:t>
      </w:r>
    </w:p>
    <w:p>
      <w:r>
        <w:t>总页数：231</w:t>
      </w:r>
    </w:p>
    <w:p>
      <w:r>
        <w:t>更多请访问教客网:www.jiaokey.com</w:t>
      </w:r>
    </w:p>
    <w:p>
      <w:r>
        <w:t>摄影专业高考辅导教程评论地址：https://www.jiaokey.com/book/detail/14624026.html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