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中国历代寓言精选  上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中国历代寓言精选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本书出售、求购地址：https://www.jiaokey.com/book/detail/14624007.html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中国历代寓言精选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