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中华美德故事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中华美德故事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本书出售、求购地址：https://www.jiaokey.com/book/detail/14623998.html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中华美德故事.html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