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非常恋情经典  贴心的感觉真好  2</w:t>
      </w:r>
    </w:p>
    <w:p>
      <w:r>
        <w:rPr>
          <w:rFonts w:ascii="宋体" w:hAnsi="宋体" w:eastAsia="宋体"/>
          <w:sz w:val="24"/>
        </w:rPr>
        <w:t>玫瑰工作小组策划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非常恋情经典  贴心的感觉真好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玫瑰工作小组策划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本书出售、求购地址：https://www.jiaokey.com/book/detail/14623951.html</w:t>
      </w:r>
    </w:p>
    <w:p>
      <w:r>
        <w:t>更多相关图书推荐：https://www.jiaokey.com</w:t>
      </w:r>
    </w:p>
    <w:p>
      <w:r>
        <w:t>玫瑰工作小组策划 其他作品：https://www.jiaokey.com/tag/玫瑰工作小组策划.html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关键词搜索：https://www.jiaokey.com/tag/非常恋情经典  贴心的感觉真好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