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佛说优婆塞五戒相经笺要</w:t>
      </w:r>
    </w:p>
    <w:p>
      <w:r>
        <w:rPr>
          <w:rFonts w:ascii="宋体" w:hAnsi="宋体" w:eastAsia="宋体"/>
          <w:sz w:val="24"/>
        </w:rPr>
        <w:t>（宋）天竺三藏求那跋摩译；（明）沙门智旭笺要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佛说优婆塞五戒相经笺要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（宋）天竺三藏求那跋摩译；（明）沙门智旭笺要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多宝讲寺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本书出售、求购地址：https://www.jiaokey.com/book/detail/14623891.html</w:t>
      </w:r>
    </w:p>
    <w:p>
      <w:r>
        <w:t>更多相关图书推荐：https://www.jiaokey.com</w:t>
      </w:r>
    </w:p>
    <w:p>
      <w:r>
        <w:t>（宋）天竺三藏求那跋摩译；（明）沙门智旭笺要 其他作品：https://www.jiaokey.com/tag/（宋）天竺三藏求那跋摩译；（明）沙门智旭笺要.html</w:t>
      </w:r>
    </w:p>
    <w:p>
      <w:r>
        <w:t>多宝讲寺 出版图书：https://www.jiaokey.com/tag/多宝讲寺.html</w:t>
      </w:r>
    </w:p>
    <w:p>
      <w:r>
        <w:t>关键词搜索：https://www.jiaokey.com/tag/佛说优婆塞五戒相经笺要.html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