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书名：常用通假字汇  一本为书画创作者而编的简明工具书</w:t>
      </w:r>
    </w:p>
    <w:p>
      <w:r>
        <w:t>作者：周泽衡编</w:t>
      </w:r>
    </w:p>
    <w:p>
      <w:r>
        <w:t>出版社：北京:团结出版社,2017.08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常用通假字汇  一本为书画创作者而编的简明工具书 评论地址：https://www.jiaokey.com/book/detail/14623858.html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