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中国古典文学基本丛书  刘禹锡全集编年校注  第6册</w:t>
      </w:r>
    </w:p>
    <w:p>
      <w:r>
        <w:rPr>
          <w:rFonts w:ascii="宋体" w:hAnsi="宋体" w:eastAsia="宋体"/>
          <w:sz w:val="24"/>
        </w:rPr>
        <w:t>（唐）刘禹锡撰；陶敏，陶红雨校注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中国古典文学基本丛书  刘禹锡全集编年校注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（唐）刘禹锡撰；陶敏，陶红雨校注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本书出售、求购地址：https://www.jiaokey.com/book/detail/14623830.html</w:t>
      </w:r>
    </w:p>
    <w:p>
      <w:r>
        <w:t>更多相关图书推荐：https://www.jiaokey.com</w:t>
      </w:r>
    </w:p>
    <w:p>
      <w:r>
        <w:t>（唐）刘禹锡撰；陶敏，陶红雨校注 其他作品：https://www.jiaokey.com/tag/（唐）刘禹锡撰；陶敏，陶红雨校注.html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关键词搜索：https://www.jiaokey.com/tag/中国古典文学基本丛书  刘禹锡全集编年校注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