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书名：唯识学丛书  成唯识论讲话</w:t>
      </w:r>
    </w:p>
    <w:p>
      <w:r>
        <w:t>作者：慈航著</w:t>
      </w:r>
    </w:p>
    <w:p>
      <w:r>
        <w:t>出版社：武汉:崇文书局,2018.09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唯识学丛书  成唯识论讲话 评论地址：https://www.jiaokey.com/book/detail/14623791.html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