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书名：伦理学精义</w:t>
      </w:r>
    </w:p>
    <w:p>
      <w:r>
        <w:t>作者:谢蒙编</w:t>
      </w:r>
    </w:p>
    <w:p>
      <w:r>
        <w:t>出版社:北京:朝华出版社,2018.08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伦理学精义评论地址：https://www.jiaokey.com/book/detail/14623770.html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